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书名：节约用锡的途径和实例</w:t>
      </w:r>
    </w:p>
    <w:p>
      <w:r>
        <w:t>作者：国家物资总局金属局著</w:t>
      </w:r>
    </w:p>
    <w:p>
      <w:r>
        <w:t>出版社：物资出版社,1981.07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节约用锡的途径和实例 评论地址：https://www.jiaokey.com/book/detail/12962992.html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