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书名：2012年考研政治（新大纲）  290考点表解+651典题例释</w:t>
      </w:r>
    </w:p>
    <w:p>
      <w:r>
        <w:t>作者：教育考试中心主编</w:t>
      </w:r>
    </w:p>
    <w:p>
      <w:r>
        <w:t>出版社：北京:华艺出版社,2011.08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2012年考研政治（新大纲）  290考点表解+651典题例释 评论地址：https://www.jiaokey.com/book/detail/12962924.html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