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书名：徒手格斗大全</w:t>
      </w:r>
    </w:p>
    <w:p>
      <w:r>
        <w:t>作者：美国陆军部编</w:t>
      </w:r>
    </w:p>
    <w:p>
      <w:r>
        <w:t>出版社：哈尔滨:北方文艺出版社,2011.12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徒手格斗大全 评论地址：https://www.jiaokey.com/book/detail/12962914.html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