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宗教思想史  第2卷  从乔达摩·悉达多到基督教的胜利</w:t>
      </w:r>
    </w:p>
    <w:p>
      <w:r>
        <w:rPr>
          <w:rFonts w:ascii="宋体" w:hAnsi="宋体" w:eastAsia="宋体"/>
          <w:sz w:val="24"/>
        </w:rPr>
        <w:t>（美）伊利亚德著；晏可佳等译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宗教思想史  第2卷  从乔达摩·悉达多到基督教的胜利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（美）伊利亚德著；晏可佳等译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本书出售、求购地址：https://www.jiaokey.com/book/detail/12962888.html</w:t>
      </w:r>
    </w:p>
    <w:p>
      <w:r>
        <w:t>更多相关图书推荐：https://www.jiaokey.com</w:t>
      </w:r>
    </w:p>
    <w:p>
      <w:r>
        <w:t>（美）伊利亚德著；晏可佳等译 其他作品：https://www.jiaokey.com/tag/（美）伊利亚德著；晏可佳等译.html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关键词搜索：https://www.jiaokey.com/tag/宗教思想史  第2卷  从乔达摩·悉达多到基督教的胜利.html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