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范行准医学论文集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范行准医学论文集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本书出售、求购地址：https://www.jiaokey.com/book/detail/12962879.html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关键词搜索：https://www.jiaokey.com/tag/范行准医学论文集.html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