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医学史话  中世纪500-1450</w:t>
      </w:r>
    </w:p>
    <w:p>
      <w:r>
        <w:rPr>
          <w:rFonts w:ascii="宋体" w:hAnsi="宋体" w:eastAsia="宋体"/>
          <w:sz w:val="24"/>
        </w:rPr>
        <w:t>（美）凯特·凯利著；徐雯菲译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医学史话  中世纪500-1450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（美）凯特·凯利著；徐雯菲译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本书出售、求购地址：https://www.jiaokey.com/book/detail/12962856.html</w:t>
      </w:r>
    </w:p>
    <w:p>
      <w:r>
        <w:t>更多相关图书推荐：https://www.jiaokey.com</w:t>
      </w:r>
    </w:p>
    <w:p>
      <w:r>
        <w:t>（美）凯特·凯利著；徐雯菲译 其他作品：https://www.jiaokey.com/tag/（美）凯特·凯利著；徐雯菲译.html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关键词搜索：https://www.jiaokey.com/tag/医学史话  中世纪500-1450.html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