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手耳足脊柱对症按摩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手耳足脊柱对症按摩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本书出售、求购地址：https://www.jiaokey.com/book/detail/12962840.html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关键词搜索：https://www.jiaokey.com/tag/手耳足脊柱对症按摩.html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