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书名：注目礼  利益最大化的博弈之道</w:t>
      </w:r>
    </w:p>
    <w:p>
      <w:r>
        <w:t>作者：欧阳君山著</w:t>
      </w:r>
    </w:p>
    <w:p>
      <w:r>
        <w:t>出版社：北京:北京出版社,2011.05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注目礼  利益最大化的博弈之道 评论地址：https://www.jiaokey.com/book/detail/12962835.html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