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别让坏心态毁了你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别让坏心态毁了你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本书出售、求购地址：https://www.jiaokey.com/book/detail/12962828.html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关键词搜索：https://www.jiaokey.com/tag/别让坏心态毁了你.html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