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书名：中医珍本文库影印点校  内经讲义  读内经纪合集</w:t>
      </w:r>
    </w:p>
    <w:p>
      <w:r>
        <w:t>作者：恽树&lt;font color=Red&gt;钰&lt;/font&gt;，秦伯未著</w:t>
      </w:r>
    </w:p>
    <w:p>
      <w:r>
        <w:t>出版社：太原:山西科技出版社,2011.10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中医珍本文库影印点校  内经讲义  读内经纪合集 评论地址：https://www.jiaokey.com/book/detail/12962825.html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