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如何管理你的大学</w:t>
      </w:r>
    </w:p>
    <w:p>
      <w:r>
        <w:rPr>
          <w:rFonts w:ascii="宋体" w:hAnsi="宋体" w:eastAsia="宋体"/>
          <w:sz w:val="24"/>
        </w:rPr>
        <w:t>王兴权著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如何管理你的大学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本书出售、求购地址：https://www.jiaokey.com/book/detail/12962809.html</w:t>
      </w:r>
    </w:p>
    <w:p>
      <w:r>
        <w:t>更多相关图书推荐：https://www.jiaokey.com</w:t>
      </w:r>
    </w:p>
    <w:p>
      <w:r>
        <w:t>王兴权著 其他作品：https://www.jiaokey.com/tag/王兴权著.html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关键词搜索：https://www.jiaokey.com/tag/如何管理你的大学.html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