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  第2版》学习指导</w:t>
      </w:r>
    </w:p>
    <w:p>
      <w:r>
        <w:t>作者：李春葆，曾平，喻丹丹编著</w:t>
      </w:r>
    </w:p>
    <w:p>
      <w:r>
        <w:t>出版社：北京：清华大学出版社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《C语言程序设计教程  第2版》学习指导 评论地址：https://www.jiaokey.com/book/detail/12962752.html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