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洛塔简单缝纫</w:t>
      </w:r>
    </w:p>
    <w:p>
      <w:r>
        <w:rPr>
          <w:rFonts w:ascii="宋体" w:hAnsi="宋体" w:eastAsia="宋体"/>
          <w:sz w:val="24"/>
        </w:rPr>
        <w:t>（瑞典）洛塔·詹斯多特著；（美）芽衣子·阿基略斯摄影；传神译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洛塔简单缝纫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（瑞典）洛塔·詹斯多特著；（美）芽衣子·阿基略斯摄影；传神译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本书出售、求购地址：https://www.jiaokey.com/book/detail/12962736.html</w:t>
      </w:r>
    </w:p>
    <w:p>
      <w:r>
        <w:t>更多相关图书推荐：https://www.jiaokey.com</w:t>
      </w:r>
    </w:p>
    <w:p>
      <w:r>
        <w:t>（瑞典）洛塔·詹斯多特著；（美）芽衣子·阿基略斯摄影；传神译 其他作品：https://www.jiaokey.com/tag/（瑞典）洛塔·詹斯多特著；（美）芽衣子·阿基略斯摄影；传神译.html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关键词搜索：https://www.jiaokey.com/tag/洛塔简单缝纫.html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