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防腐用铝基阳极材料</w:t>
      </w:r>
    </w:p>
    <w:p>
      <w:r>
        <w:rPr>
          <w:rFonts w:ascii="宋体" w:hAnsi="宋体" w:eastAsia="宋体"/>
          <w:sz w:val="24"/>
        </w:rPr>
        <w:t>文九巴，马景灵，贺俊光著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防腐用铝基阳极材料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文九巴，马景灵，贺俊光著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本书出售、求购地址：https://www.jiaokey.com/book/detail/12962712.html</w:t>
      </w:r>
    </w:p>
    <w:p>
      <w:r>
        <w:t>更多相关图书推荐：https://www.jiaokey.com</w:t>
      </w:r>
    </w:p>
    <w:p>
      <w:r>
        <w:t>文九巴，马景灵，贺俊光著 其他作品：https://www.jiaokey.com/tag/文九巴，马景灵，贺俊光著.html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关键词搜索：https://www.jiaokey.com/tag/防腐用铝基阳极材料.html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