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家庭实用养生保健系列  八段锦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家庭实用养生保健系列  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本书出售、求购地址：https://www.jiaokey.com/book/detail/12962697.html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关键词搜索：https://www.jiaokey.com/tag/家庭实用养生保健系列  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