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海疆卫士  水面战斗舰艇</w:t>
      </w:r>
    </w:p>
    <w:p>
      <w:r>
        <w:rPr>
          <w:rFonts w:ascii="宋体" w:hAnsi="宋体" w:eastAsia="宋体"/>
          <w:sz w:val="24"/>
        </w:rPr>
        <w:t>刘解华，唐谋生编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海疆卫士  水面战斗舰艇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刘解华，唐谋生编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本书出售、求购地址：https://www.jiaokey.com/book/detail/12962692.html</w:t>
      </w:r>
    </w:p>
    <w:p>
      <w:r>
        <w:t>更多相关图书推荐：https://www.jiaokey.com</w:t>
      </w:r>
    </w:p>
    <w:p>
      <w:r>
        <w:t>刘解华，唐谋生编 其他作品：https://www.jiaokey.com/tag/刘解华，唐谋生编.html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关键词搜索：https://www.jiaokey.com/tag/海疆卫士  水面战斗舰艇.html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