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材料成型及控制工程专业综合实验教程  创新性、综合型一体化实验指导</w:t>
      </w:r>
    </w:p>
    <w:p>
      <w:r>
        <w:rPr>
          <w:rFonts w:ascii="宋体" w:hAnsi="宋体" w:eastAsia="宋体"/>
          <w:sz w:val="24"/>
        </w:rPr>
        <w:t>李晓燕，刘芳主编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材料成型及控制工程专业综合实验教程  创新性、综合型一体化实验指导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李晓燕，刘芳主编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本书出售、求购地址：https://www.jiaokey.com/book/detail/12962652.html</w:t>
      </w:r>
    </w:p>
    <w:p>
      <w:r>
        <w:t>更多相关图书推荐：https://www.jiaokey.com</w:t>
      </w:r>
    </w:p>
    <w:p>
      <w:r>
        <w:t>李晓燕，刘芳主编 其他作品：https://www.jiaokey.com/tag/李晓燕，刘芳主编.html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关键词搜索：https://www.jiaokey.com/tag/材料成型及控制工程专业综合实验教程  创新性、综合型一体化实验指导.html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