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硫酸渣资源化开发与利用</w:t>
      </w:r>
    </w:p>
    <w:p>
      <w:r>
        <w:rPr>
          <w:rFonts w:ascii="宋体" w:hAnsi="宋体" w:eastAsia="宋体"/>
          <w:sz w:val="24"/>
        </w:rPr>
        <w:t>刘全军，皇甫明柱，王宏菊编著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硫酸渣资源化开发与利用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刘全军，皇甫明柱，王宏菊编著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本书出售、求购地址：https://www.jiaokey.com/book/detail/12962632.html</w:t>
      </w:r>
    </w:p>
    <w:p>
      <w:r>
        <w:t>更多相关图书推荐：https://www.jiaokey.com</w:t>
      </w:r>
    </w:p>
    <w:p>
      <w:r>
        <w:t>刘全军，皇甫明柱，王宏菊编著 其他作品：https://www.jiaokey.com/tag/刘全军，皇甫明柱，王宏菊编著.html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关键词搜索：https://www.jiaokey.com/tag/硫酸渣资源化开发与利用.html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