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熔模精密铸造缺陷与对策</w:t>
      </w:r>
    </w:p>
    <w:p>
      <w:r>
        <w:rPr>
          <w:rFonts w:ascii="宋体" w:hAnsi="宋体" w:eastAsia="宋体"/>
          <w:sz w:val="24"/>
        </w:rPr>
        <w:t>李玉观，李伟峰，彭兴玖，章舟编著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熔模精密铸造缺陷与对策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李玉观，李伟峰，彭兴玖，章舟编著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本书出售、求购地址：https://www.jiaokey.com/book/detail/12962627.html</w:t>
      </w:r>
    </w:p>
    <w:p>
      <w:r>
        <w:t>更多相关图书推荐：https://www.jiaokey.com</w:t>
      </w:r>
    </w:p>
    <w:p>
      <w:r>
        <w:t>李玉观，李伟峰，彭兴玖，章舟编著 其他作品：https://www.jiaokey.com/tag/李玉观，李伟峰，彭兴玖，章舟编著.html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关键词搜索：https://www.jiaokey.com/tag/熔模精密铸造缺陷与对策.html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