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乳化与微乳化技术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乳化与微乳化技术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本书出售、求购地址：https://www.jiaokey.com/book/detail/12962610.html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关键词搜索：https://www.jiaokey.com/tag/乳化与微乳化技术.html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