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书名：聪慧女人一定要懂的舍与得</w:t>
      </w:r>
    </w:p>
    <w:p>
      <w:r>
        <w:t>作者：肖悦编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总页数：243</w:t>
      </w:r>
    </w:p>
    <w:p>
      <w:r>
        <w:t>更多请访问教客网: www.jiaokey.com</w:t>
      </w:r>
    </w:p>
    <w:p>
      <w:r>
        <w:t>聪慧女人一定要懂的舍与得 评论地址：https://www.jiaokey.com/book/detail/12962607.html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