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大便书  2  藤田纮一郎趣谈身体排放物</w:t>
      </w:r>
    </w:p>
    <w:p>
      <w:r>
        <w:rPr>
          <w:rFonts w:ascii="宋体" w:hAnsi="宋体" w:eastAsia="宋体"/>
          <w:sz w:val="24"/>
        </w:rPr>
        <w:t>（日）藤田纮一郎著；陈涤译；解子洛绘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大便书  2  藤田纮一郎趣谈身体排放物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（日）藤田纮一郎著；陈涤译；解子洛绘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本书出售、求购地址：https://www.jiaokey.com/book/detail/12962558.html</w:t>
      </w:r>
    </w:p>
    <w:p>
      <w:r>
        <w:t>更多相关图书推荐：https://www.jiaokey.com</w:t>
      </w:r>
    </w:p>
    <w:p>
      <w:r>
        <w:t>（日）藤田纮一郎著；陈涤译；解子洛绘 其他作品：https://www.jiaokey.com/tag/（日）藤田纮一郎著；陈涤译；解子洛绘.html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关键词搜索：https://www.jiaokey.com/tag/大便书  2  藤田纮一郎趣谈身体排放物.html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