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感恩力  吸引好运、幸福、成功的超强神秘力量</w:t>
      </w:r>
    </w:p>
    <w:p>
      <w:r>
        <w:rPr>
          <w:rFonts w:ascii="宋体" w:hAnsi="宋体" w:eastAsia="宋体"/>
          <w:sz w:val="24"/>
        </w:rPr>
        <w:t>（日）西田文郎著；傅玉娟译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感恩力  吸引好运、幸福、成功的超强神秘力量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（日）西田文郎著；傅玉娟译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本书出售、求购地址：https://www.jiaokey.com/book/detail/12962554.html</w:t>
      </w:r>
    </w:p>
    <w:p>
      <w:r>
        <w:t>更多相关图书推荐：https://www.jiaokey.com</w:t>
      </w:r>
    </w:p>
    <w:p>
      <w:r>
        <w:t>（日）西田文郎著；傅玉娟译 其他作品：https://www.jiaokey.com/tag/（日）西田文郎著；傅玉娟译.html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关键词搜索：https://www.jiaokey.com/tag/感恩力  吸引好运、幸福、成功的超强神秘力量.html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