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药妆店实战手册  新业态药妆店的经营创新</w:t>
      </w:r>
    </w:p>
    <w:p>
      <w:r>
        <w:rPr>
          <w:rFonts w:ascii="宋体" w:hAnsi="宋体" w:eastAsia="宋体"/>
          <w:sz w:val="24"/>
        </w:rPr>
        <w:t>谢建裕编著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药妆店实战手册  新业态药妆店的经营创新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本书出售、求购地址：https://www.jiaokey.com/book/detail/12962521.html</w:t>
      </w:r>
    </w:p>
    <w:p>
      <w:r>
        <w:t>更多相关图书推荐：https://www.jiaokey.com</w:t>
      </w:r>
    </w:p>
    <w:p>
      <w:r>
        <w:t>谢建裕编著 其他作品：https://www.jiaokey.com/tag/谢建裕编著.html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关键词搜索：https://www.jiaokey.com/tag/药妆店实战手册  新业态药妆店的经营创新.html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