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电镀专利  解析·申请·利用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电镀专利  解析·申请·利用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本书出售、求购地址：https://www.jiaokey.com/book/detail/12962511.html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关键词搜索：https://www.jiaokey.com/tag/电镀专利  解析·申请·利用.html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