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青山作证  宁波支援青川灾后重建宏观报告</w:t>
      </w:r>
    </w:p>
    <w:p>
      <w:r>
        <w:rPr>
          <w:rFonts w:ascii="宋体" w:hAnsi="宋体" w:eastAsia="宋体"/>
          <w:sz w:val="24"/>
        </w:rPr>
        <w:t>宁波市援建青川办公室编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青山作证  宁波支援青川灾后重建宏观报告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宁波市援建青川办公室编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本书出售、求购地址：https://www.jiaokey.com/book/detail/12962454.html</w:t>
      </w:r>
    </w:p>
    <w:p>
      <w:r>
        <w:t>更多相关图书推荐：https://www.jiaokey.com</w:t>
      </w:r>
    </w:p>
    <w:p>
      <w:r>
        <w:t>宁波市援建青川办公室编 其他作品：https://www.jiaokey.com/tag/宁波市援建青川办公室编.html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关键词搜索：https://www.jiaokey.com/tag/青山作证  宁波支援青川灾后重建宏观报告.html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