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物联网的触点  RFID技术及专利的案例应用</w:t>
      </w:r>
    </w:p>
    <w:p>
      <w:r>
        <w:rPr>
          <w:rFonts w:ascii="宋体" w:hAnsi="宋体" w:eastAsia="宋体"/>
          <w:sz w:val="24"/>
        </w:rPr>
        <w:t>汪浩著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物联网的触点  RFID技术及专利的案例应用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本书出售、求购地址：https://www.jiaokey.com/book/detail/12962396.html</w:t>
      </w:r>
    </w:p>
    <w:p>
      <w:r>
        <w:t>更多相关图书推荐：https://www.jiaokey.com</w:t>
      </w:r>
    </w:p>
    <w:p>
      <w:r>
        <w:t>汪浩著 其他作品：https://www.jiaokey.com/tag/汪浩著.html</w:t>
      </w:r>
    </w:p>
    <w:p>
      <w:r>
        <w:t>关键词搜索：https://www.jiaokey.com/tag/物联网的触点  RFID技术及专利的案例应用.html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