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高等学校交流讲义船舶原理  船机制造与修理，河船和海船运输机管理专业用</w:t>
      </w:r>
    </w:p>
    <w:p>
      <w:r>
        <w:rPr>
          <w:rFonts w:ascii="宋体" w:hAnsi="宋体" w:eastAsia="宋体"/>
          <w:sz w:val="24"/>
        </w:rPr>
        <w:t>武汉水云工程学院编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高等学校交流讲义船舶原理  船机制造与修理，河船和海船运输机管理专业用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本书出售、求购地址：https://www.jiaokey.com/book/detail/12962362.html</w:t>
      </w:r>
    </w:p>
    <w:p>
      <w:r>
        <w:t>更多相关图书推荐：https://www.jiaokey.com</w:t>
      </w:r>
    </w:p>
    <w:p>
      <w:r>
        <w:t>武汉水云工程学院编 其他作品：https://www.jiaokey.com/tag/武汉水云工程学院编.html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关键词搜索：https://www.jiaokey.com/tag/高等学校交流讲义船舶原理  船机制造与修理，河船和海船运输机管理专业用.html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