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书名：《微分几何》全程导学及习题全解</w:t>
      </w:r>
    </w:p>
    <w:p>
      <w:r>
        <w:t>作者：武猛，张振兴编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《微分几何》全程导学及习题全解 评论地址：https://www.jiaokey.com/book/detail/12962352.html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