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观念创新与政策实施之桥  现代可持续发展指标</w:t>
      </w:r>
    </w:p>
    <w:p>
      <w:r>
        <w:rPr>
          <w:rFonts w:ascii="宋体" w:hAnsi="宋体" w:eastAsia="宋体"/>
          <w:sz w:val="24"/>
        </w:rPr>
        <w:t>邱东，宋旭光等著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观念创新与政策实施之桥  现代可持续发展指标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邱东，宋旭光等著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本书出售、求购地址：https://www.jiaokey.com/book/detail/12962330.html</w:t>
      </w:r>
    </w:p>
    <w:p>
      <w:r>
        <w:t>更多相关图书推荐：https://www.jiaokey.com</w:t>
      </w:r>
    </w:p>
    <w:p>
      <w:r>
        <w:t>邱东，宋旭光等著 其他作品：https://www.jiaokey.com/tag/邱东，宋旭光等著.html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关键词搜索：https://www.jiaokey.com/tag/观念创新与政策实施之桥  现代可持续发展指标.html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