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书名：《通信原理》学习指导与习题详解</w:t>
      </w:r>
    </w:p>
    <w:p>
      <w:r>
        <w:t>作者：陈启兴，柳红英，谭文芬编著</w:t>
      </w:r>
    </w:p>
    <w:p>
      <w:r>
        <w:t>出版社：北京：机械工业出版社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《通信原理》学习指导与习题详解 评论地址：https://www.jiaokey.com/book/detail/12962319.html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