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2011完全应用指南  入门与提高篇  中文版</w:t>
      </w:r>
    </w:p>
    <w:p>
      <w:r>
        <w:rPr>
          <w:rFonts w:ascii="宋体" w:hAnsi="宋体" w:eastAsia="宋体"/>
          <w:sz w:val="24"/>
        </w:rPr>
        <w:t>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2011完全应用指南  入门与提高篇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本书出售、求购地址：https://www.jiaokey.com/book/detail/12962287.html</w:t>
      </w:r>
    </w:p>
    <w:p>
      <w:r>
        <w:t>更多相关图书推荐：https://www.jiaokey.com</w:t>
      </w:r>
    </w:p>
    <w:p>
      <w:r>
        <w:t>吴永进，林美樱编著 其他作品：https://www.jiaokey.com/tag/吴永进，林美樱编著.html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关键词搜索：https://www.jiaokey.com/tag/AutoCAD 2011完全应用指南  入门与提高篇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