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重庆市金融运行报告</w:t>
      </w:r>
    </w:p>
    <w:p>
      <w:r>
        <w:rPr>
          <w:rFonts w:ascii="宋体" w:hAnsi="宋体" w:eastAsia="宋体"/>
          <w:sz w:val="24"/>
        </w:rPr>
        <w:t>白鹤祥编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2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重庆市金融运行报告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白鹤祥编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中国人民银行重庆营业管理部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本书出售、求购地址：https://www.jiaokey.com/book/detail/12962268.html</w:t>
      </w:r>
    </w:p>
    <w:p>
      <w:r>
        <w:t>更多相关图书推荐：https://www.jiaokey.com</w:t>
      </w:r>
    </w:p>
    <w:p>
      <w:r>
        <w:t>白鹤祥编 其他作品：https://www.jiaokey.com/tag/白鹤祥编.html</w:t>
      </w:r>
    </w:p>
    <w:p>
      <w:r>
        <w:t>中国人民银行重庆营业管理部 出版图书：https://www.jiaokey.com/tag/中国人民银行重庆营业管理部.html</w:t>
      </w:r>
    </w:p>
    <w:p>
      <w:r>
        <w:t>关键词搜索：https://www.jiaokey.com/tag/重庆市金融运行报告.html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