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新型双向硬密封大口径旋球阀现代设计方法与技术</w:t>
      </w:r>
    </w:p>
    <w:p>
      <w:r>
        <w:rPr>
          <w:rFonts w:ascii="宋体" w:hAnsi="宋体" w:eastAsia="宋体"/>
          <w:sz w:val="24"/>
        </w:rPr>
        <w:t>鄂加强编著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新型双向硬密封大口径旋球阀现代设计方法与技术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鄂加强编著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本书出售、求购地址：https://www.jiaokey.com/book/detail/12962252.html</w:t>
      </w:r>
    </w:p>
    <w:p>
      <w:r>
        <w:t>更多相关图书推荐：https://www.jiaokey.com</w:t>
      </w:r>
    </w:p>
    <w:p>
      <w:r>
        <w:t>鄂加强编著 其他作品：https://www.jiaokey.com/tag/鄂加强编著.html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关键词搜索：https://www.jiaokey.com/tag/新型双向硬密封大口径旋球阀现代设计方法与技术.html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