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渗流作用下露天矿边坡动态稳定性及控制技术</w:t>
      </w:r>
    </w:p>
    <w:p>
      <w:r>
        <w:rPr>
          <w:rFonts w:ascii="宋体" w:hAnsi="宋体" w:eastAsia="宋体"/>
          <w:sz w:val="24"/>
        </w:rPr>
        <w:t>杨天鸿等著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渗流作用下露天矿边坡动态稳定性及控制技术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本书出售、求购地址：https://www.jiaokey.com/book/detail/12962212.html</w:t>
      </w:r>
    </w:p>
    <w:p>
      <w:r>
        <w:t>更多相关图书推荐：https://www.jiaokey.com</w:t>
      </w:r>
    </w:p>
    <w:p>
      <w:r>
        <w:t>杨天鸿等著 其他作品：https://www.jiaokey.com/tag/杨天鸿等著.html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关键词搜索：https://www.jiaokey.com/tag/渗流作用下露天矿边坡动态稳定性及控制技术.html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