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高等级公路路基路面与交通工程设施质量监理手册</w:t>
      </w:r>
    </w:p>
    <w:p>
      <w:r>
        <w:rPr>
          <w:rFonts w:ascii="宋体" w:hAnsi="宋体" w:eastAsia="宋体"/>
          <w:sz w:val="24"/>
        </w:rPr>
        <w:t>陈华鑫，王宏祥主编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高等级公路路基路面与交通工程设施质量监理手册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陈华鑫，王宏祥主编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本书出售、求购地址：https://www.jiaokey.com/book/detail/12962144.html</w:t>
      </w:r>
    </w:p>
    <w:p>
      <w:r>
        <w:t>更多相关图书推荐：https://www.jiaokey.com</w:t>
      </w:r>
    </w:p>
    <w:p>
      <w:r>
        <w:t>陈华鑫，王宏祥主编 其他作品：https://www.jiaokey.com/tag/陈华鑫，王宏祥主编.html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关键词搜索：https://www.jiaokey.com/tag/高等级公路路基路面与交通工程设施质量监理手册.html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