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书名：铁路整孔箱梁移动模架法施工技术与试验研究</w:t>
      </w:r>
    </w:p>
    <w:p>
      <w:r>
        <w:t>作者：王峰主编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铁路整孔箱梁移动模架法施工技术与试验研究 评论地址：https://www.jiaokey.com/book/detail/12962136.html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