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秦岭终南山公路隧道工程建设与运营管理</w:t>
      </w:r>
    </w:p>
    <w:p>
      <w:r>
        <w:rPr>
          <w:rFonts w:ascii="宋体" w:hAnsi="宋体" w:eastAsia="宋体"/>
          <w:sz w:val="24"/>
        </w:rPr>
        <w:t>冯西宁，杨育生，乔怀玉编著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秦岭终南山公路隧道工程建设与运营管理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冯西宁，杨育生，乔怀玉编著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本书出售、求购地址：https://www.jiaokey.com/book/detail/12962125.html</w:t>
      </w:r>
    </w:p>
    <w:p>
      <w:r>
        <w:t>更多相关图书推荐：https://www.jiaokey.com</w:t>
      </w:r>
    </w:p>
    <w:p>
      <w:r>
        <w:t>冯西宁，杨育生，乔怀玉编著 其他作品：https://www.jiaokey.com/tag/冯西宁，杨育生，乔怀玉编著.html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关键词搜索：https://www.jiaokey.com/tag/秦岭终南山公路隧道工程建设与运营管理.html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