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沙庆林院士论文选集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沙庆林院士论文选集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本书出售、求购地址：https://www.jiaokey.com/book/detail/12962116.html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关键词搜索：https://www.jiaokey.com/tag/沙庆林院士论文选集.html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