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全国公路建设与养护优秀论文集  2010年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全国公路建设与养护优秀论文集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本书出售、求购地址：https://www.jiaokey.com/book/detail/12962101.html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关键词搜索：https://www.jiaokey.com/tag/全国公路建设与养护优秀论文集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