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公路养护施工区交通控制与安全保障技术手册</w:t>
      </w:r>
    </w:p>
    <w:p>
      <w:r>
        <w:rPr>
          <w:rFonts w:ascii="宋体" w:hAnsi="宋体" w:eastAsia="宋体"/>
          <w:sz w:val="24"/>
        </w:rPr>
        <w:t>周蔚吾著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公路养护施工区交通控制与安全保障技术手册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本书出售、求购地址：https://www.jiaokey.com/book/detail/12962065.html</w:t>
      </w:r>
    </w:p>
    <w:p>
      <w:r>
        <w:t>更多相关图书推荐：https://www.jiaokey.com</w:t>
      </w:r>
    </w:p>
    <w:p>
      <w:r>
        <w:t>周蔚吾著 其他作品：https://www.jiaokey.com/tag/周蔚吾著.html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关键词搜索：https://www.jiaokey.com/tag/公路养护施工区交通控制与安全保障技术手册.html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