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  1</w:t>
      </w:r>
    </w:p>
    <w:p>
      <w:r>
        <w:t>作者：慈&lt;font color=Red&gt;辉&lt;/font&gt;佛教基金会编印</w:t>
      </w:r>
    </w:p>
    <w:p>
      <w:r>
        <w:t>出版社：慈辉佛教基金会,2003.06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慈辉行跡  1 评论地址：https://www.jiaokey.com/book/detail/12962051.html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