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书名：老同志办学经验文集  建校50周年</w:t>
      </w:r>
    </w:p>
    <w:p>
      <w:r>
        <w:t>作者：《老同志办学经验论文集》编委会</w:t>
      </w:r>
    </w:p>
    <w:p>
      <w:r>
        <w:t>出版社：大连水产学院老教授协会、老科协会</w:t>
      </w:r>
    </w:p>
    <w:p>
      <w:r>
        <w:t>出版日期：2002.08</w:t>
      </w:r>
    </w:p>
    <w:p>
      <w:r>
        <w:t>总页数：285</w:t>
      </w:r>
    </w:p>
    <w:p>
      <w:r>
        <w:t>更多请访问教客网: www.jiaokey.com</w:t>
      </w:r>
    </w:p>
    <w:p>
      <w:r>
        <w:t>老同志办学经验文集  建校50周年 评论地址：https://www.jiaokey.com/book/detail/12962002.html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