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1980年“航海”、“轮机”试题题解  轮机上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1980年“航海”、“轮机”试题题解  轮机上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上海市航海学会&lt;航海&gt;杂志编辑部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本书出售、求购地址：https://www.jiaokey.com/book/detail/12962001.html</w:t>
      </w:r>
    </w:p>
    <w:p>
      <w:r>
        <w:t>更多相关图书推荐：https://www.jiaokey.com</w:t>
      </w:r>
    </w:p>
    <w:p>
      <w:r>
        <w:t>上海市航海学会&lt;航海&gt;杂志编辑部 出版图书：https://www.jiaokey.com/tag/上海市航海学会&lt;航海&gt;杂志编辑部.html</w:t>
      </w:r>
    </w:p>
    <w:p>
      <w:r>
        <w:t>关键词搜索：https://www.jiaokey.com/tag/1980年“航海”、“轮机”试题题解  轮机上.html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