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书名：电脑短期培训班教程 五合一：Windows98、EXCEL、WPS、DOS、五笔字型  第2版</w:t>
      </w:r>
    </w:p>
    <w:p>
      <w:r>
        <w:t>作者：杜吉祥，邵谦谦编著</w:t>
      </w:r>
    </w:p>
    <w:p>
      <w:r>
        <w:t>出版社：北京：中国对外翻译出版公司</w:t>
      </w:r>
    </w:p>
    <w:p>
      <w:r>
        <w:t>出版日期：1999.12</w:t>
      </w:r>
    </w:p>
    <w:p>
      <w:r>
        <w:t>总页数：218</w:t>
      </w:r>
    </w:p>
    <w:p>
      <w:r>
        <w:t>更多请访问教客网: www.jiaokey.com</w:t>
      </w:r>
    </w:p>
    <w:p>
      <w:r>
        <w:t>电脑短期培训班教程 五合一：Windows98、EXCEL、WPS、DOS、五笔字型  第2版 评论地址：https://www.jiaokey.com/book/detail/12961955.html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