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 中文版应用技术大全</w:t>
      </w:r>
    </w:p>
    <w:p>
      <w:r>
        <w:t>作者：罗音宇，黄立宏，黄爱民编著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总页数：323</w:t>
      </w:r>
    </w:p>
    <w:p>
      <w:r>
        <w:t>更多请访问教客网: www.jiaokey.com</w:t>
      </w:r>
    </w:p>
    <w:p>
      <w:r>
        <w:t>Windows 98 中文版应用技术大全 评论地址：https://www.jiaokey.com/book/detail/12961947.html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