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里外不是人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里外不是人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本书出售、求购地址：https://www.jiaokey.com/book/detail/12961937.html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关键词搜索：https://www.jiaokey.com/tag/里外不是人.html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