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梁晓声‘97作品系列之一  苦恋  1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梁晓声‘97作品系列之一  苦恋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本书出售、求购地址：https://www.jiaokey.com/book/detail/12961928.html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关键词搜索：https://www.jiaokey.com/tag/梁晓声‘97作品系列之一  苦恋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