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蝴蝶梦</w:t>
      </w:r>
    </w:p>
    <w:p>
      <w:r>
        <w:rPr>
          <w:rFonts w:ascii="宋体" w:hAnsi="宋体" w:eastAsia="宋体"/>
          <w:sz w:val="24"/>
        </w:rPr>
        <w:t>（英）杜穆里埃（du Maurier，D.）著；（英）罗纳尔森（Ronaldson，A.S.M.）改写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（英）杜穆里埃（du Maurier，D.）著；（英）罗纳尔森（Ronaldson，A.S.M.）改写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本书出售、求购地址：https://www.jiaokey.com/book/detail/12961923.html</w:t>
      </w:r>
    </w:p>
    <w:p>
      <w:r>
        <w:t>更多相关图书推荐：https://www.jiaokey.com</w:t>
      </w:r>
    </w:p>
    <w:p>
      <w:r>
        <w:t>（英）杜穆里埃（du Maurier，D.）著；（英）罗纳尔森（Ronaldson，A.S.M.）改写 其他作品：https://www.jiaokey.com/tag/（英）杜穆里埃（du Maurier，D.）著；（英）罗纳尔森（Ronaldson，A.S.M.）改写.html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关键词搜索：https://www.jiaokey.com/tag/蝴蝶梦.html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