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航道疏浚  2  交通行业工人技术考核问答丛书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航道疏浚  2  交通行业工人技术考核问答丛书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本书出售、求购地址：https://www.jiaokey.com/book/detail/12961903.html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人民交通出版社 出版图书：https://www.jiaokey.com/tag/人民交通出版社.html</w:t>
      </w:r>
    </w:p>
    <w:p>
      <w:r>
        <w:t>关键词搜索：https://www.jiaokey.com/tag/航道疏浚  2  交通行业工人技术考核问答丛书.html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